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«ЮГРАСЕВЕРСТРОЙ»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«ЮГРАСЕВЕРСТРОЙ»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д.150</w:t>
      </w:r>
      <w:r>
        <w:rPr>
          <w:rFonts w:ascii="Times New Roman" w:eastAsia="Times New Roman" w:hAnsi="Times New Roman" w:cs="Times New Roman"/>
        </w:rPr>
        <w:t>, кв.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30.01.2025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ООО «ЮГРАСЕВЕРСТРОЙ»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0602250027355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8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